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outsiders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bad tempered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unimaginable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say something in a low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action of trembling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give a slight involuntary grimance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unwilling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angry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muscular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unawareness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suggesting dangerously (as in handsome)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without thinking or caring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loss of respect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 </dc:title>
  <dcterms:created xsi:type="dcterms:W3CDTF">2021-10-11T13:56:59Z</dcterms:created>
  <dcterms:modified xsi:type="dcterms:W3CDTF">2021-10-11T13:56:59Z</dcterms:modified>
</cp:coreProperties>
</file>