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p>
      <w:pPr>
        <w:pStyle w:val="Questions"/>
      </w:pPr>
      <w:r>
        <w:t xml:space="preserve">1. SREGARSE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OSSC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PNOY OBY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RLUMEB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OHALMAOK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WTSE DSIE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CCRUHH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CEAD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AOSD OPP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RCEHYR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ADRYR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ATNFOUIN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2021-10-11T13:55:42Z</dcterms:created>
  <dcterms:modified xsi:type="dcterms:W3CDTF">2021-10-11T13:55:42Z</dcterms:modified>
</cp:coreProperties>
</file>