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family</w:t>
      </w:r>
    </w:p>
    <w:p>
      <w:pPr>
        <w:pStyle w:val="Questions"/>
      </w:pPr>
      <w:r>
        <w:t xml:space="preserve">1. YRDAR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VOLE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SAOD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ONPY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YMLFAI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HONNJYN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LYDLA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ANGG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GERSEASR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CRNAGI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family</dc:title>
  <dcterms:created xsi:type="dcterms:W3CDTF">2021-10-11T13:55:52Z</dcterms:created>
  <dcterms:modified xsi:type="dcterms:W3CDTF">2021-10-11T13:55:52Z</dcterms:modified>
</cp:coreProperties>
</file>