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over population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cars    </w:t>
      </w:r>
      <w:r>
        <w:t xml:space="preserve">   death    </w:t>
      </w:r>
      <w:r>
        <w:t xml:space="preserve">   deforestation    </w:t>
      </w:r>
      <w:r>
        <w:t xml:space="preserve">   earth    </w:t>
      </w:r>
      <w:r>
        <w:t xml:space="preserve">   energy    </w:t>
      </w:r>
      <w:r>
        <w:t xml:space="preserve">   farming    </w:t>
      </w:r>
      <w:r>
        <w:t xml:space="preserve">   housing    </w:t>
      </w:r>
      <w:r>
        <w:t xml:space="preserve">   lack    </w:t>
      </w:r>
      <w:r>
        <w:t xml:space="preserve">   over crowding    </w:t>
      </w:r>
      <w:r>
        <w:t xml:space="preserve">   over population    </w:t>
      </w:r>
      <w:r>
        <w:t xml:space="preserve">   pollution    </w:t>
      </w:r>
      <w:r>
        <w:t xml:space="preserve">   solar    </w:t>
      </w:r>
      <w:r>
        <w:t xml:space="preserve">   solution    </w:t>
      </w:r>
      <w:r>
        <w:t xml:space="preserve">   starvation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 population</dc:title>
  <dcterms:created xsi:type="dcterms:W3CDTF">2021-10-11T13:57:05Z</dcterms:created>
  <dcterms:modified xsi:type="dcterms:W3CDTF">2021-10-11T13:57:05Z</dcterms:modified>
</cp:coreProperties>
</file>