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over population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is inevitable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you come up with to solve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eat a balanced breakfast you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#1 problem in china right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Many things you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Luis Rodriguez ____ Good grades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is 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china and India are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farming doesn't catch up with rapid population then we will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Eco-friendly way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drive your car to much you are putting ________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Largest source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you drive in</w:t>
            </w:r>
          </w:p>
        </w:tc>
      </w:tr>
    </w:tbl>
    <w:p>
      <w:pPr>
        <w:pStyle w:val="WordBankMedium"/>
      </w:pPr>
      <w:r>
        <w:t xml:space="preserve">   Car    </w:t>
      </w:r>
      <w:r>
        <w:t xml:space="preserve">   Earth    </w:t>
      </w:r>
      <w:r>
        <w:t xml:space="preserve">   House    </w:t>
      </w:r>
      <w:r>
        <w:t xml:space="preserve">   Over Population    </w:t>
      </w:r>
      <w:r>
        <w:t xml:space="preserve">   Solutions    </w:t>
      </w:r>
      <w:r>
        <w:t xml:space="preserve">   Death    </w:t>
      </w:r>
      <w:r>
        <w:t xml:space="preserve">   energy    </w:t>
      </w:r>
      <w:r>
        <w:t xml:space="preserve">   Lacks    </w:t>
      </w:r>
      <w:r>
        <w:t xml:space="preserve">   Pollution    </w:t>
      </w:r>
      <w:r>
        <w:t xml:space="preserve">   Starve    </w:t>
      </w:r>
      <w:r>
        <w:t xml:space="preserve">   Farms    </w:t>
      </w:r>
      <w:r>
        <w:t xml:space="preserve">   Over-Crowded    </w:t>
      </w:r>
      <w:r>
        <w:t xml:space="preserve">   Solar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 population</dc:title>
  <dcterms:created xsi:type="dcterms:W3CDTF">2021-10-11T13:57:07Z</dcterms:created>
  <dcterms:modified xsi:type="dcterms:W3CDTF">2021-10-11T13:57:07Z</dcterms:modified>
</cp:coreProperties>
</file>