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 the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mortars    </w:t>
      </w:r>
      <w:r>
        <w:t xml:space="preserve">   carnage    </w:t>
      </w:r>
      <w:r>
        <w:t xml:space="preserve">   comrades    </w:t>
      </w:r>
      <w:r>
        <w:t xml:space="preserve">   parapet    </w:t>
      </w:r>
      <w:r>
        <w:t xml:space="preserve">   crater    </w:t>
      </w:r>
      <w:r>
        <w:t xml:space="preserve">   hostage    </w:t>
      </w:r>
      <w:r>
        <w:t xml:space="preserve">   ammunition    </w:t>
      </w:r>
      <w:r>
        <w:t xml:space="preserve">   torpedo    </w:t>
      </w:r>
      <w:r>
        <w:t xml:space="preserve">   khaki    </w:t>
      </w:r>
      <w:r>
        <w:t xml:space="preserve">   recruit    </w:t>
      </w:r>
      <w:r>
        <w:t xml:space="preserve">   allies    </w:t>
      </w:r>
      <w:r>
        <w:t xml:space="preserve">   saluting    </w:t>
      </w:r>
      <w:r>
        <w:t xml:space="preserve">   trench    </w:t>
      </w:r>
      <w:r>
        <w:t xml:space="preserve">   bayonet    </w:t>
      </w:r>
      <w:r>
        <w:t xml:space="preserve">   corporal    </w:t>
      </w:r>
      <w:r>
        <w:t xml:space="preserve">   barracks    </w:t>
      </w:r>
      <w:r>
        <w:t xml:space="preserve">   enlisting    </w:t>
      </w:r>
      <w:r>
        <w:t xml:space="preserve">   patriots    </w:t>
      </w:r>
      <w:r>
        <w:t xml:space="preserve">   battalion    </w:t>
      </w:r>
      <w:r>
        <w:t xml:space="preserve">   invaded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the line</dc:title>
  <dcterms:created xsi:type="dcterms:W3CDTF">2021-10-11T13:57:29Z</dcterms:created>
  <dcterms:modified xsi:type="dcterms:W3CDTF">2021-10-11T13:57:29Z</dcterms:modified>
</cp:coreProperties>
</file>