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overcoming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challenge    </w:t>
      </w:r>
      <w:r>
        <w:t xml:space="preserve">   perfection    </w:t>
      </w:r>
      <w:r>
        <w:t xml:space="preserve">   safty    </w:t>
      </w:r>
      <w:r>
        <w:t xml:space="preserve">   different    </w:t>
      </w:r>
      <w:r>
        <w:t xml:space="preserve">   outward    </w:t>
      </w:r>
      <w:r>
        <w:t xml:space="preserve">   trust    </w:t>
      </w:r>
      <w:r>
        <w:t xml:space="preserve">   sacrament    </w:t>
      </w:r>
      <w:r>
        <w:t xml:space="preserve">   promises    </w:t>
      </w:r>
      <w:r>
        <w:t xml:space="preserve">   personal    </w:t>
      </w:r>
      <w:r>
        <w:t xml:space="preserve">   accountable    </w:t>
      </w:r>
      <w:r>
        <w:t xml:space="preserve">   understand    </w:t>
      </w:r>
      <w:r>
        <w:t xml:space="preserve">   lifetime    </w:t>
      </w:r>
      <w:r>
        <w:t xml:space="preserve">   atonement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overcoming the world</dc:title>
  <dcterms:created xsi:type="dcterms:W3CDTF">2021-10-11T13:56:15Z</dcterms:created>
  <dcterms:modified xsi:type="dcterms:W3CDTF">2021-10-11T13:56:15Z</dcterms:modified>
</cp:coreProperties>
</file>