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overdrive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the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book about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reports jake to the police at the end of the novel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could jake not stop thinking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jake have that no one else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reason jakes math teachers kicks him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jake feel after luke johnston got in an accident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author of this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jake before he got back to school 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jake feel because he failed grade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jake seeing at the hospital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jakes brothers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jake like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overdrive crossword puzzle</dc:title>
  <dcterms:created xsi:type="dcterms:W3CDTF">2021-10-11T13:56:05Z</dcterms:created>
  <dcterms:modified xsi:type="dcterms:W3CDTF">2021-10-11T13:56:05Z</dcterms:modified>
</cp:coreProperties>
</file>