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overview of the dentitions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nathural teeth in dental 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 toward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tooth surface closest to the inner cheeck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curved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lengthwise divesion of the crown in labial or buccolingual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 closest to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of the root nearest the tip of the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 distant from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chewing surface of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 closest to the 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dentitions</dc:title>
  <dcterms:created xsi:type="dcterms:W3CDTF">2021-10-11T13:56:01Z</dcterms:created>
  <dcterms:modified xsi:type="dcterms:W3CDTF">2021-10-11T13:56:01Z</dcterms:modified>
</cp:coreProperties>
</file>