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overwatch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ana    </w:t>
      </w:r>
      <w:r>
        <w:t xml:space="preserve">   lucio    </w:t>
      </w:r>
      <w:r>
        <w:t xml:space="preserve">   soldier 76    </w:t>
      </w:r>
      <w:r>
        <w:t xml:space="preserve">   torbjorn    </w:t>
      </w:r>
      <w:r>
        <w:t xml:space="preserve">   symmetra    </w:t>
      </w:r>
      <w:r>
        <w:t xml:space="preserve">   junkrat    </w:t>
      </w:r>
      <w:r>
        <w:t xml:space="preserve">   winston    </w:t>
      </w:r>
      <w:r>
        <w:t xml:space="preserve">   mccree    </w:t>
      </w:r>
      <w:r>
        <w:t xml:space="preserve">   roadhog    </w:t>
      </w:r>
      <w:r>
        <w:t xml:space="preserve">   zenyatta    </w:t>
      </w:r>
      <w:r>
        <w:t xml:space="preserve">   zarya    </w:t>
      </w:r>
      <w:r>
        <w:t xml:space="preserve">   mercy    </w:t>
      </w:r>
      <w:r>
        <w:t xml:space="preserve">   d.va    </w:t>
      </w:r>
      <w:r>
        <w:t xml:space="preserve">   mei    </w:t>
      </w:r>
      <w:r>
        <w:t xml:space="preserve">   hanzo    </w:t>
      </w:r>
      <w:r>
        <w:t xml:space="preserve">   genji    </w:t>
      </w:r>
      <w:r>
        <w:t xml:space="preserve">   widowmaker    </w:t>
      </w:r>
      <w:r>
        <w:t xml:space="preserve">   reaper    </w:t>
      </w:r>
      <w:r>
        <w:t xml:space="preserve">   sombra    </w:t>
      </w:r>
      <w:r>
        <w:t xml:space="preserve">   pharah    </w:t>
      </w:r>
      <w:r>
        <w:t xml:space="preserve">   bastion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</dc:title>
  <dcterms:created xsi:type="dcterms:W3CDTF">2021-10-11T13:56:12Z</dcterms:created>
  <dcterms:modified xsi:type="dcterms:W3CDTF">2021-10-11T13:56:12Z</dcterms:modified>
</cp:coreProperties>
</file>