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overwatch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Cease your resistance    </w:t>
      </w:r>
      <w:r>
        <w:t xml:space="preserve">   Apagando las luces    </w:t>
      </w:r>
      <w:r>
        <w:t xml:space="preserve">   You're powered up, get in there    </w:t>
      </w:r>
      <w:r>
        <w:t xml:space="preserve">   Dòng zhù! Bù xǔ zǒu    </w:t>
      </w:r>
      <w:r>
        <w:t xml:space="preserve">   Ryūjin no ken wo kurae    </w:t>
      </w:r>
      <w:r>
        <w:t xml:space="preserve">   Experience tranquility    </w:t>
      </w:r>
      <w:r>
        <w:t xml:space="preserve">   Right on target    </w:t>
      </w:r>
      <w:r>
        <w:t xml:space="preserve">   No one can hide from my sight    </w:t>
      </w:r>
      <w:r>
        <w:t xml:space="preserve">   Whe-whe-whe-wheee-whee-wheee    </w:t>
      </w:r>
      <w:r>
        <w:t xml:space="preserve">   Roars    </w:t>
      </w:r>
      <w:r>
        <w:t xml:space="preserve">   Teleporter online    </w:t>
      </w:r>
      <w:r>
        <w:t xml:space="preserve">   Molten Core    </w:t>
      </w:r>
      <w:r>
        <w:t xml:space="preserve">   I've got you in my sights    </w:t>
      </w:r>
      <w:r>
        <w:t xml:space="preserve">   Ogon po gotovnosti    </w:t>
      </w:r>
      <w:r>
        <w:t xml:space="preserve">   Hammer down    </w:t>
      </w:r>
      <w:r>
        <w:t xml:space="preserve">   Drop the beat    </w:t>
      </w:r>
      <w:r>
        <w:t xml:space="preserve">   Eat this    </w:t>
      </w:r>
      <w:r>
        <w:t xml:space="preserve">   heros never die    </w:t>
      </w:r>
      <w:r>
        <w:t xml:space="preserve">   Justice rains from above    </w:t>
      </w:r>
      <w:r>
        <w:t xml:space="preserve">   Fire in the hole    </w:t>
      </w:r>
      <w:r>
        <w:t xml:space="preserve">   Ryū ga waga teki wo kurau    </w:t>
      </w:r>
      <w:r>
        <w:t xml:space="preserve">   It's high noon    </w:t>
      </w:r>
      <w:r>
        <w:t xml:space="preserve">   nef this    </w:t>
      </w:r>
      <w:r>
        <w:t xml:space="preserve">   die, die, die ,die 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</dc:title>
  <dcterms:created xsi:type="dcterms:W3CDTF">2021-10-11T13:56:17Z</dcterms:created>
  <dcterms:modified xsi:type="dcterms:W3CDTF">2021-10-11T13:56:17Z</dcterms:modified>
</cp:coreProperties>
</file>