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sombra    </w:t>
      </w:r>
      <w:r>
        <w:t xml:space="preserve">   doomfist    </w:t>
      </w:r>
      <w:r>
        <w:t xml:space="preserve">   zenyata    </w:t>
      </w:r>
      <w:r>
        <w:t xml:space="preserve">   symmetra    </w:t>
      </w:r>
      <w:r>
        <w:t xml:space="preserve">   mercy    </w:t>
      </w:r>
      <w:r>
        <w:t xml:space="preserve">   lucio    </w:t>
      </w:r>
      <w:r>
        <w:t xml:space="preserve">   zarya    </w:t>
      </w:r>
      <w:r>
        <w:t xml:space="preserve">   winston    </w:t>
      </w:r>
      <w:r>
        <w:t xml:space="preserve">   roadhog    </w:t>
      </w:r>
      <w:r>
        <w:t xml:space="preserve">   widowmaker    </w:t>
      </w:r>
      <w:r>
        <w:t xml:space="preserve">   torbjorn    </w:t>
      </w:r>
      <w:r>
        <w:t xml:space="preserve">   mei    </w:t>
      </w:r>
      <w:r>
        <w:t xml:space="preserve">   junkrat    </w:t>
      </w:r>
      <w:r>
        <w:t xml:space="preserve">   hanzo    </w:t>
      </w:r>
      <w:r>
        <w:t xml:space="preserve">   soldier 76    </w:t>
      </w:r>
      <w:r>
        <w:t xml:space="preserve">   Reaper    </w:t>
      </w:r>
      <w:r>
        <w:t xml:space="preserve">   Phara    </w:t>
      </w:r>
      <w:r>
        <w:t xml:space="preserve">   Mcree    </w:t>
      </w:r>
      <w:r>
        <w:t xml:space="preserve">   Genji    </w:t>
      </w:r>
      <w:r>
        <w:t xml:space="preserve">   D.va    </w:t>
      </w:r>
      <w:r>
        <w:t xml:space="preserve">   orisa    </w:t>
      </w:r>
      <w:r>
        <w:t xml:space="preserve">   rienhardt    </w:t>
      </w:r>
      <w:r>
        <w:t xml:space="preserve">   tracer    </w:t>
      </w:r>
      <w:r>
        <w:t xml:space="preserve">   Bastion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</dc:title>
  <dcterms:created xsi:type="dcterms:W3CDTF">2021-10-11T13:56:29Z</dcterms:created>
  <dcterms:modified xsi:type="dcterms:W3CDTF">2021-10-11T13:56:29Z</dcterms:modified>
</cp:coreProperties>
</file>