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ovewrwatch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ashe    </w:t>
      </w:r>
      <w:r>
        <w:t xml:space="preserve">   bastion    </w:t>
      </w:r>
      <w:r>
        <w:t xml:space="preserve">   brigetta    </w:t>
      </w:r>
      <w:r>
        <w:t xml:space="preserve">   doomfist    </w:t>
      </w:r>
      <w:r>
        <w:t xml:space="preserve">   dva    </w:t>
      </w:r>
      <w:r>
        <w:t xml:space="preserve">   genji    </w:t>
      </w:r>
      <w:r>
        <w:t xml:space="preserve">   hanzo    </w:t>
      </w:r>
      <w:r>
        <w:t xml:space="preserve">   junkrat    </w:t>
      </w:r>
      <w:r>
        <w:t xml:space="preserve">   lucio    </w:t>
      </w:r>
      <w:r>
        <w:t xml:space="preserve">   mccree    </w:t>
      </w:r>
      <w:r>
        <w:t xml:space="preserve">   mei    </w:t>
      </w:r>
      <w:r>
        <w:t xml:space="preserve">   mercy    </w:t>
      </w:r>
      <w:r>
        <w:t xml:space="preserve">   moria    </w:t>
      </w:r>
      <w:r>
        <w:t xml:space="preserve">   orisa    </w:t>
      </w:r>
      <w:r>
        <w:t xml:space="preserve">   payload    </w:t>
      </w:r>
      <w:r>
        <w:t xml:space="preserve">   pharah    </w:t>
      </w:r>
      <w:r>
        <w:t xml:space="preserve">   reaper    </w:t>
      </w:r>
      <w:r>
        <w:t xml:space="preserve">   reinhardt    </w:t>
      </w:r>
      <w:r>
        <w:t xml:space="preserve">   roadhog    </w:t>
      </w:r>
      <w:r>
        <w:t xml:space="preserve">   soldier76    </w:t>
      </w:r>
      <w:r>
        <w:t xml:space="preserve">   sombra    </w:t>
      </w:r>
      <w:r>
        <w:t xml:space="preserve">   symmetra    </w:t>
      </w:r>
      <w:r>
        <w:t xml:space="preserve">   torbjorn    </w:t>
      </w:r>
      <w:r>
        <w:t xml:space="preserve">   tracer    </w:t>
      </w:r>
      <w:r>
        <w:t xml:space="preserve">   widowmaker    </w:t>
      </w:r>
      <w:r>
        <w:t xml:space="preserve">   winston    </w:t>
      </w:r>
      <w:r>
        <w:t xml:space="preserve">   wreckingball    </w:t>
      </w:r>
      <w:r>
        <w:t xml:space="preserve">   zarya    </w:t>
      </w:r>
      <w:r>
        <w:t xml:space="preserve">   zenyatta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ovewrwatch</dc:title>
  <dcterms:created xsi:type="dcterms:W3CDTF">2021-10-11T13:57:06Z</dcterms:created>
  <dcterms:modified xsi:type="dcterms:W3CDTF">2021-10-11T13:57:06Z</dcterms:modified>
</cp:coreProperties>
</file>