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/ow/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towel    </w:t>
      </w:r>
      <w:r>
        <w:t xml:space="preserve">   powder    </w:t>
      </w:r>
      <w:r>
        <w:t xml:space="preserve">   wow    </w:t>
      </w:r>
      <w:r>
        <w:t xml:space="preserve">   how    </w:t>
      </w:r>
      <w:r>
        <w:t xml:space="preserve">   cowboy    </w:t>
      </w:r>
      <w:r>
        <w:t xml:space="preserve">   shower    </w:t>
      </w:r>
      <w:r>
        <w:t xml:space="preserve">   flower    </w:t>
      </w:r>
      <w:r>
        <w:t xml:space="preserve">   power    </w:t>
      </w:r>
      <w:r>
        <w:t xml:space="preserve">   crown    </w:t>
      </w:r>
      <w:r>
        <w:t xml:space="preserve">   frown    </w:t>
      </w:r>
      <w:r>
        <w:t xml:space="preserve">   gown    </w:t>
      </w:r>
      <w:r>
        <w:t xml:space="preserve">   brown    </w:t>
      </w:r>
      <w:r>
        <w:t xml:space="preserve">   town    </w:t>
      </w:r>
      <w:r>
        <w:t xml:space="preserve">   down    </w:t>
      </w:r>
      <w:r>
        <w:t xml:space="preserve">   cow    </w:t>
      </w:r>
      <w:r>
        <w:t xml:space="preserve">   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/ow/ Word Search</dc:title>
  <dcterms:created xsi:type="dcterms:W3CDTF">2021-10-10T23:53:59Z</dcterms:created>
  <dcterms:modified xsi:type="dcterms:W3CDTF">2021-10-10T23:53:59Z</dcterms:modified>
</cp:coreProperties>
</file>