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/ oa / o_e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we look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swallow?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dogs like to chew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made when upset.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white and falls in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cars drive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do this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wash a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everything.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we put ice cream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can do with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smell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have on our feet?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/ oa / o_e</dc:title>
  <dcterms:created xsi:type="dcterms:W3CDTF">2021-10-11T13:56:09Z</dcterms:created>
  <dcterms:modified xsi:type="dcterms:W3CDTF">2021-10-11T13:56:09Z</dcterms:modified>
</cp:coreProperties>
</file>