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  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Mordechai did not want to do to Haman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white,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huge mountain, challenge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shirt with collar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antonym for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lot people all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for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king wears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scared, challenge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3,6,9,12,15,18,21,24,27,30,33,36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silly person at a circus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  ou</dc:title>
  <dcterms:created xsi:type="dcterms:W3CDTF">2021-10-11T13:57:23Z</dcterms:created>
  <dcterms:modified xsi:type="dcterms:W3CDTF">2021-10-11T13:57:23Z</dcterms:modified>
</cp:coreProperties>
</file>