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ow ou 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fawn    </w:t>
      </w:r>
      <w:r>
        <w:t xml:space="preserve">   raw    </w:t>
      </w:r>
      <w:r>
        <w:t xml:space="preserve">   clown    </w:t>
      </w:r>
      <w:r>
        <w:t xml:space="preserve">   paw    </w:t>
      </w:r>
      <w:r>
        <w:t xml:space="preserve">   lawn    </w:t>
      </w:r>
      <w:r>
        <w:t xml:space="preserve">   now    </w:t>
      </w:r>
      <w:r>
        <w:t xml:space="preserve">   found    </w:t>
      </w:r>
      <w:r>
        <w:t xml:space="preserve">   thaw    </w:t>
      </w:r>
      <w:r>
        <w:t xml:space="preserve">   crown    </w:t>
      </w:r>
      <w:r>
        <w:t xml:space="preserve">   mouse    </w:t>
      </w:r>
      <w:r>
        <w:t xml:space="preserve">   draw    </w:t>
      </w:r>
      <w:r>
        <w:t xml:space="preserve">   how    </w:t>
      </w:r>
      <w:r>
        <w:t xml:space="preserve">   house    </w:t>
      </w:r>
      <w:r>
        <w:t xml:space="preserve">   saw    </w:t>
      </w:r>
      <w:r>
        <w:t xml:space="preserve">   cow    </w:t>
      </w:r>
      <w:r>
        <w:t xml:space="preserve">   cloud    </w:t>
      </w:r>
      <w:r>
        <w:t xml:space="preserve">   claw    </w:t>
      </w:r>
      <w:r>
        <w:t xml:space="preserve">   down    </w:t>
      </w:r>
      <w:r>
        <w:t xml:space="preserve">   loud    </w:t>
      </w:r>
      <w:r>
        <w:t xml:space="preserve">   law    </w:t>
      </w:r>
      <w:r>
        <w:t xml:space="preserve">   brow    </w:t>
      </w:r>
      <w:r>
        <w:t xml:space="preserve">   couch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 ou aw</dc:title>
  <dcterms:created xsi:type="dcterms:W3CDTF">2021-10-11T13:57:13Z</dcterms:created>
  <dcterms:modified xsi:type="dcterms:W3CDTF">2021-10-11T13:57:13Z</dcterms:modified>
</cp:coreProperties>
</file>