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ow, ou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proud    </w:t>
      </w:r>
      <w:r>
        <w:t xml:space="preserve">   mouth    </w:t>
      </w:r>
      <w:r>
        <w:t xml:space="preserve">   found    </w:t>
      </w:r>
      <w:r>
        <w:t xml:space="preserve">   shout    </w:t>
      </w:r>
      <w:r>
        <w:t xml:space="preserve">   house    </w:t>
      </w:r>
      <w:r>
        <w:t xml:space="preserve">   flower    </w:t>
      </w:r>
      <w:r>
        <w:t xml:space="preserve">   clown    </w:t>
      </w:r>
      <w:r>
        <w:t xml:space="preserve">   crowd    </w:t>
      </w:r>
      <w:r>
        <w:t xml:space="preserve">   brown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ow, ou words</dc:title>
  <dcterms:created xsi:type="dcterms:W3CDTF">2021-10-11T13:57:41Z</dcterms:created>
  <dcterms:modified xsi:type="dcterms:W3CDTF">2021-10-11T13:57:41Z</dcterms:modified>
</cp:coreProperties>
</file>