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'ow'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big, tall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queen wears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dog makes this noise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here right _______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to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grass can turn this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princess wears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bird that is awake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found on a farm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'ow' sound</dc:title>
  <dcterms:created xsi:type="dcterms:W3CDTF">2021-10-10T23:48:42Z</dcterms:created>
  <dcterms:modified xsi:type="dcterms:W3CDTF">2021-10-10T23:48:42Z</dcterms:modified>
</cp:coreProperties>
</file>