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sow    </w:t>
      </w:r>
      <w:r>
        <w:t xml:space="preserve">   row    </w:t>
      </w:r>
      <w:r>
        <w:t xml:space="preserve">   slow    </w:t>
      </w:r>
      <w:r>
        <w:t xml:space="preserve">   blow    </w:t>
      </w:r>
      <w:r>
        <w:t xml:space="preserve">   snow    </w:t>
      </w:r>
      <w:r>
        <w:t xml:space="preserve">   crow    </w:t>
      </w:r>
      <w:r>
        <w:t xml:space="preserve">   plow    </w:t>
      </w:r>
      <w:r>
        <w:t xml:space="preserve">   down    </w:t>
      </w:r>
      <w:r>
        <w:t xml:space="preserve">   howl    </w:t>
      </w:r>
      <w:r>
        <w:t xml:space="preserve">   clown    </w:t>
      </w:r>
      <w:r>
        <w:t xml:space="preserve">   powder    </w:t>
      </w:r>
      <w:r>
        <w:t xml:space="preserve">   how    </w:t>
      </w:r>
      <w:r>
        <w:t xml:space="preserve">   wow    </w:t>
      </w:r>
      <w:r>
        <w:t xml:space="preserve">   now    </w:t>
      </w:r>
      <w:r>
        <w:t xml:space="preserve">   gown    </w:t>
      </w:r>
      <w:r>
        <w:t xml:space="preserve">   crowd    </w:t>
      </w:r>
      <w:r>
        <w:t xml:space="preserve">   bow    </w:t>
      </w:r>
      <w:r>
        <w:t xml:space="preserve">   frown    </w:t>
      </w:r>
      <w:r>
        <w:t xml:space="preserve">   owl    </w:t>
      </w:r>
      <w:r>
        <w:t xml:space="preserve">   prowl    </w:t>
      </w:r>
      <w:r>
        <w:t xml:space="preserve">   brown    </w:t>
      </w:r>
      <w:r>
        <w:t xml:space="preserve">   towel    </w:t>
      </w:r>
      <w:r>
        <w:t xml:space="preserve">   crown    </w:t>
      </w:r>
      <w:r>
        <w:t xml:space="preserve">   fowl    </w:t>
      </w:r>
      <w:r>
        <w:t xml:space="preserve">   growl    </w:t>
      </w:r>
      <w:r>
        <w:t xml:space="preserve">   cow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 word search</dc:title>
  <dcterms:created xsi:type="dcterms:W3CDTF">2021-10-11T13:57:41Z</dcterms:created>
  <dcterms:modified xsi:type="dcterms:W3CDTF">2021-10-11T13:57:41Z</dcterms:modified>
</cp:coreProperties>
</file>