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clown    </w:t>
      </w:r>
      <w:r>
        <w:t xml:space="preserve">   towel    </w:t>
      </w:r>
      <w:r>
        <w:t xml:space="preserve">   vowel    </w:t>
      </w:r>
      <w:r>
        <w:t xml:space="preserve">   down    </w:t>
      </w:r>
      <w:r>
        <w:t xml:space="preserve">   shower    </w:t>
      </w:r>
      <w:r>
        <w:t xml:space="preserve">   uncle    </w:t>
      </w:r>
      <w:r>
        <w:t xml:space="preserve">   aunt    </w:t>
      </w:r>
      <w:r>
        <w:t xml:space="preserve">   odd    </w:t>
      </w:r>
      <w:r>
        <w:t xml:space="preserve">   even    </w:t>
      </w:r>
      <w:r>
        <w:t xml:space="preserve">   after    </w:t>
      </w:r>
      <w:r>
        <w:t xml:space="preserve">   flower    </w:t>
      </w:r>
      <w:r>
        <w:t xml:space="preserve">   tower    </w:t>
      </w:r>
      <w:r>
        <w:t xml:space="preserve">   power    </w:t>
      </w:r>
      <w:r>
        <w:t xml:space="preserve">   brow    </w:t>
      </w:r>
      <w:r>
        <w:t xml:space="preserve">   plow    </w:t>
      </w:r>
      <w:r>
        <w:t xml:space="preserve">   meow    </w:t>
      </w:r>
      <w:r>
        <w:t xml:space="preserve">   chow    </w:t>
      </w:r>
      <w:r>
        <w:t xml:space="preserve">   now    </w:t>
      </w:r>
      <w:r>
        <w:t xml:space="preserve">   cow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-ow words</dc:title>
  <dcterms:created xsi:type="dcterms:W3CDTF">2021-10-10T23:49:01Z</dcterms:created>
  <dcterms:modified xsi:type="dcterms:W3CDTF">2021-10-10T23:49:01Z</dcterms:modified>
</cp:coreProperties>
</file>