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crow    </w:t>
      </w:r>
      <w:r>
        <w:t xml:space="preserve">   throw    </w:t>
      </w:r>
      <w:r>
        <w:t xml:space="preserve">   grow    </w:t>
      </w:r>
      <w:r>
        <w:t xml:space="preserve">   row    </w:t>
      </w:r>
      <w:r>
        <w:t xml:space="preserve">   flow    </w:t>
      </w:r>
      <w:r>
        <w:t xml:space="preserve">   blow    </w:t>
      </w:r>
      <w:r>
        <w:t xml:space="preserve">   glow    </w:t>
      </w:r>
      <w:r>
        <w:t xml:space="preserve">   low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2021-10-11T13:57:32Z</dcterms:created>
  <dcterms:modified xsi:type="dcterms:W3CDTF">2021-10-11T13:57:32Z</dcterms:modified>
</cp:coreProperties>
</file>