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elbow    </w:t>
      </w:r>
      <w:r>
        <w:t xml:space="preserve">   sparrow    </w:t>
      </w:r>
      <w:r>
        <w:t xml:space="preserve">   grow    </w:t>
      </w:r>
      <w:r>
        <w:t xml:space="preserve">   flow    </w:t>
      </w:r>
      <w:r>
        <w:t xml:space="preserve">   scarecrow    </w:t>
      </w:r>
      <w:r>
        <w:t xml:space="preserve">   crow    </w:t>
      </w:r>
      <w:r>
        <w:t xml:space="preserve">   marshmallow    </w:t>
      </w:r>
      <w:r>
        <w:t xml:space="preserve">   window    </w:t>
      </w:r>
      <w:r>
        <w:t xml:space="preserve">   bowl    </w:t>
      </w:r>
      <w:r>
        <w:t xml:space="preserve">   slow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wordsearch</dc:title>
  <dcterms:created xsi:type="dcterms:W3CDTF">2021-10-11T13:57:16Z</dcterms:created>
  <dcterms:modified xsi:type="dcterms:W3CDTF">2021-10-11T13:57:16Z</dcterms:modified>
</cp:coreProperties>
</file>