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flower    </w:t>
      </w:r>
      <w:r>
        <w:t xml:space="preserve">   shower    </w:t>
      </w:r>
      <w:r>
        <w:t xml:space="preserve">   clown    </w:t>
      </w:r>
      <w:r>
        <w:t xml:space="preserve">   cows    </w:t>
      </w:r>
      <w:r>
        <w:t xml:space="preserve">   vowel    </w:t>
      </w:r>
      <w:r>
        <w:t xml:space="preserve">   growl    </w:t>
      </w:r>
      <w:r>
        <w:t xml:space="preserve">   brown    </w:t>
      </w:r>
      <w:r>
        <w:t xml:space="preserve">   town    </w:t>
      </w:r>
      <w:r>
        <w:t xml:space="preserve">   drown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wordsearch</dc:title>
  <dcterms:created xsi:type="dcterms:W3CDTF">2021-10-11T13:57:02Z</dcterms:created>
  <dcterms:modified xsi:type="dcterms:W3CDTF">2021-10-11T13:57:02Z</dcterms:modified>
</cp:coreProperties>
</file>