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owens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in air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to do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like living things that give food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it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biotic and abiotic thing interacting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seeks food or other thing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supporting component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owens science crossword </dc:title>
  <dcterms:created xsi:type="dcterms:W3CDTF">2021-10-11T13:57:26Z</dcterms:created>
  <dcterms:modified xsi:type="dcterms:W3CDTF">2021-10-11T13:57:26Z</dcterms:modified>
</cp:coreProperties>
</file>