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to wear to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owls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swallow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owls are a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awake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is what than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an owl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make a nest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snowy owl is 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owls can rotate their_____ 270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around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owls</dc:title>
  <dcterms:created xsi:type="dcterms:W3CDTF">2021-10-11T13:57:33Z</dcterms:created>
  <dcterms:modified xsi:type="dcterms:W3CDTF">2021-10-11T13:57:33Z</dcterms:modified>
</cp:coreProperties>
</file>