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ow's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blow    </w:t>
      </w:r>
      <w:r>
        <w:t xml:space="preserve">   grow    </w:t>
      </w:r>
      <w:r>
        <w:t xml:space="preserve">   know    </w:t>
      </w:r>
      <w:r>
        <w:t xml:space="preserve">   old    </w:t>
      </w:r>
      <w:r>
        <w:t xml:space="preserve">   other    </w:t>
      </w:r>
      <w:r>
        <w:t xml:space="preserve">   our    </w:t>
      </w:r>
      <w:r>
        <w:t xml:space="preserve">   over    </w:t>
      </w:r>
      <w:r>
        <w:t xml:space="preserve">   put    </w:t>
      </w:r>
      <w:r>
        <w:t xml:space="preserve">   show    </w:t>
      </w:r>
      <w:r>
        <w:t xml:space="preserve">   slow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ow's</dc:title>
  <dcterms:created xsi:type="dcterms:W3CDTF">2021-10-11T13:56:02Z</dcterms:created>
  <dcterms:modified xsi:type="dcterms:W3CDTF">2021-10-11T13:56:02Z</dcterms:modified>
</cp:coreProperties>
</file>