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 cart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market    </w:t>
      </w:r>
      <w:r>
        <w:t xml:space="preserve">   leather    </w:t>
      </w:r>
      <w:r>
        <w:t xml:space="preserve">   linen    </w:t>
      </w:r>
      <w:r>
        <w:t xml:space="preserve">   honey    </w:t>
      </w:r>
      <w:r>
        <w:t xml:space="preserve">   wool    </w:t>
      </w:r>
      <w:r>
        <w:t xml:space="preserve">   seed    </w:t>
      </w:r>
      <w:r>
        <w:t xml:space="preserve">   fields    </w:t>
      </w:r>
      <w:r>
        <w:t xml:space="preserve">   potatoes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 cart man </dc:title>
  <dcterms:created xsi:type="dcterms:W3CDTF">2021-10-11T13:57:26Z</dcterms:created>
  <dcterms:modified xsi:type="dcterms:W3CDTF">2021-10-11T13:57:26Z</dcterms:modified>
</cp:coreProperties>
</file>