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oy and oi 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paid for the gum with a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asked my friends if I could ________ them in their game of soccer.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dog is very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mom told me to ___________ my fieldtrip.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little brother tried to _____________ my coloring book.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food started to  ___________ when I left it out of the fridge.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sister tries to ___________ me by borrowing my clothes.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teacher gave us a ___________ for our homework.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music was playing, and there was so much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 wore a large hat to the barn.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oy and oi spelling </dc:title>
  <dcterms:created xsi:type="dcterms:W3CDTF">2021-10-11T13:57:02Z</dcterms:created>
  <dcterms:modified xsi:type="dcterms:W3CDTF">2021-10-11T13:57:02Z</dcterms:modified>
</cp:coreProperties>
</file>