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'oy' and 'oi'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town    </w:t>
      </w:r>
      <w:r>
        <w:t xml:space="preserve">   sound    </w:t>
      </w:r>
      <w:r>
        <w:t xml:space="preserve">   ground    </w:t>
      </w:r>
      <w:r>
        <w:t xml:space="preserve">   toward    </w:t>
      </w:r>
      <w:r>
        <w:t xml:space="preserve">   laugh    </w:t>
      </w:r>
      <w:r>
        <w:t xml:space="preserve">   joint    </w:t>
      </w:r>
      <w:r>
        <w:t xml:space="preserve">   point    </w:t>
      </w:r>
      <w:r>
        <w:t xml:space="preserve">   coin    </w:t>
      </w:r>
      <w:r>
        <w:t xml:space="preserve">   enjoy    </w:t>
      </w:r>
      <w:r>
        <w:t xml:space="preserve">   coil    </w:t>
      </w:r>
      <w:r>
        <w:t xml:space="preserve">   oyster    </w:t>
      </w:r>
      <w:r>
        <w:t xml:space="preserve">   loyal    </w:t>
      </w:r>
      <w:r>
        <w:t xml:space="preserve">   employ    </w:t>
      </w:r>
      <w:r>
        <w:t xml:space="preserve">   join    </w:t>
      </w:r>
      <w:r>
        <w:t xml:space="preserve">   royal    </w:t>
      </w:r>
      <w:r>
        <w:t xml:space="preserve">   avoid    </w:t>
      </w:r>
      <w:r>
        <w:t xml:space="preserve">   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'oy' and 'oi' words</dc:title>
  <dcterms:created xsi:type="dcterms:W3CDTF">2021-10-10T23:49:09Z</dcterms:created>
  <dcterms:modified xsi:type="dcterms:W3CDTF">2021-10-10T23:49:09Z</dcterms:modified>
</cp:coreProperties>
</file>