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oy oi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noise    </w:t>
      </w:r>
      <w:r>
        <w:t xml:space="preserve">   enjoy    </w:t>
      </w:r>
      <w:r>
        <w:t xml:space="preserve">   soil    </w:t>
      </w:r>
      <w:r>
        <w:t xml:space="preserve">   boil    </w:t>
      </w:r>
      <w:r>
        <w:t xml:space="preserve">   coin    </w:t>
      </w:r>
      <w:r>
        <w:t xml:space="preserve">   joy    </w:t>
      </w:r>
      <w:r>
        <w:t xml:space="preserve">   join    </w:t>
      </w:r>
      <w:r>
        <w:t xml:space="preserve">   oil    </w:t>
      </w:r>
      <w:r>
        <w:t xml:space="preserve">   boy    </w:t>
      </w:r>
      <w:r>
        <w:t xml:space="preserve">   toy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oy oi</dc:title>
  <dcterms:created xsi:type="dcterms:W3CDTF">2021-10-11T13:57:57Z</dcterms:created>
  <dcterms:modified xsi:type="dcterms:W3CDTF">2021-10-11T13:57:57Z</dcterms:modified>
</cp:coreProperties>
</file>