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oy/oi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annoy    </w:t>
      </w:r>
      <w:r>
        <w:t xml:space="preserve">   poison    </w:t>
      </w:r>
      <w:r>
        <w:t xml:space="preserve">   avoid    </w:t>
      </w:r>
      <w:r>
        <w:t xml:space="preserve">   loyal    </w:t>
      </w:r>
      <w:r>
        <w:t xml:space="preserve">   oyster    </w:t>
      </w:r>
      <w:r>
        <w:t xml:space="preserve">   noisy    </w:t>
      </w:r>
      <w:r>
        <w:t xml:space="preserve">   choice    </w:t>
      </w:r>
      <w:r>
        <w:t xml:space="preserve">   voice    </w:t>
      </w:r>
      <w:r>
        <w:t xml:space="preserve">   joint    </w:t>
      </w:r>
      <w:r>
        <w:t xml:space="preserve">   noise    </w:t>
      </w:r>
      <w:r>
        <w:t xml:space="preserve">   toilet    </w:t>
      </w:r>
      <w:r>
        <w:t xml:space="preserve">   spoil    </w:t>
      </w:r>
      <w:r>
        <w:t xml:space="preserve">   enjoy    </w:t>
      </w:r>
      <w:r>
        <w:t xml:space="preserve">   join    </w:t>
      </w:r>
      <w:r>
        <w:t xml:space="preserve">   coin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oy/oi</dc:title>
  <dcterms:created xsi:type="dcterms:W3CDTF">2021-10-11T13:58:06Z</dcterms:created>
  <dcterms:modified xsi:type="dcterms:W3CDTF">2021-10-11T13:58:06Z</dcterms:modified>
</cp:coreProperties>
</file>