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oy/oi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south    </w:t>
      </w:r>
      <w:r>
        <w:t xml:space="preserve">   downtown    </w:t>
      </w:r>
      <w:r>
        <w:t xml:space="preserve">   crown    </w:t>
      </w:r>
      <w:r>
        <w:t xml:space="preserve">   pound    </w:t>
      </w:r>
      <w:r>
        <w:t xml:space="preserve">   ground    </w:t>
      </w:r>
      <w:r>
        <w:t xml:space="preserve">   howl    </w:t>
      </w:r>
      <w:r>
        <w:t xml:space="preserve">   flower    </w:t>
      </w:r>
      <w:r>
        <w:t xml:space="preserve">   sound    </w:t>
      </w:r>
      <w:r>
        <w:t xml:space="preserve">   gown    </w:t>
      </w:r>
      <w:r>
        <w:t xml:space="preserve">   about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oy/oi</dc:title>
  <dcterms:created xsi:type="dcterms:W3CDTF">2021-10-11T13:56:33Z</dcterms:created>
  <dcterms:modified xsi:type="dcterms:W3CDTF">2021-10-11T13:56:33Z</dcterms:modified>
</cp:coreProperties>
</file>