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ozzie sports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Bowling    </w:t>
      </w:r>
      <w:r>
        <w:t xml:space="preserve">   Cricket    </w:t>
      </w:r>
      <w:r>
        <w:t xml:space="preserve">   Diving    </w:t>
      </w:r>
      <w:r>
        <w:t xml:space="preserve">   Fishing    </w:t>
      </w:r>
      <w:r>
        <w:t xml:space="preserve">   Golf    </w:t>
      </w:r>
      <w:r>
        <w:t xml:space="preserve">   Gymnastics    </w:t>
      </w:r>
      <w:r>
        <w:t xml:space="preserve">   Hockey    </w:t>
      </w:r>
      <w:r>
        <w:t xml:space="preserve">   Motorsport    </w:t>
      </w:r>
      <w:r>
        <w:t xml:space="preserve">   Netball    </w:t>
      </w:r>
      <w:r>
        <w:t xml:space="preserve">   Rugby league    </w:t>
      </w:r>
      <w:r>
        <w:t xml:space="preserve">   Rugby Union    </w:t>
      </w:r>
      <w:r>
        <w:t xml:space="preserve">   Shooting    </w:t>
      </w:r>
      <w:r>
        <w:t xml:space="preserve">   Soccer    </w:t>
      </w:r>
      <w:r>
        <w:t xml:space="preserve">   Squash    </w:t>
      </w:r>
      <w:r>
        <w:t xml:space="preserve">   Swimming    </w:t>
      </w:r>
      <w:r>
        <w:t xml:space="preserve">   Tennis    </w:t>
      </w:r>
      <w:r>
        <w:t xml:space="preserve">   Water polo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ozzie sports </dc:title>
  <dcterms:created xsi:type="dcterms:W3CDTF">2021-10-11T13:57:39Z</dcterms:created>
  <dcterms:modified xsi:type="dcterms:W3CDTF">2021-10-11T13:57:39Z</dcterms:modified>
</cp:coreProperties>
</file>