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p5enb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aqua vevo    </w:t>
      </w:r>
      <w:r>
        <w:t xml:space="preserve">   spinnin records    </w:t>
      </w:r>
      <w:r>
        <w:t xml:space="preserve">   ultra music    </w:t>
      </w:r>
      <w:r>
        <w:t xml:space="preserve">   stromae    </w:t>
      </w:r>
      <w:r>
        <w:t xml:space="preserve">   the greatest showman    </w:t>
      </w:r>
      <w:r>
        <w:t xml:space="preserve">   chill nation    </w:t>
      </w:r>
      <w:r>
        <w:t xml:space="preserve">   lyrical    </w:t>
      </w:r>
      <w:r>
        <w:t xml:space="preserve">   ricardo vinicius    </w:t>
      </w:r>
      <w:r>
        <w:t xml:space="preserve">   rag n bone man    </w:t>
      </w:r>
      <w:r>
        <w:t xml:space="preserve">   electroma MV    </w:t>
      </w:r>
      <w:r>
        <w:t xml:space="preserve">   zathid    </w:t>
      </w:r>
      <w:r>
        <w:t xml:space="preserve">   dj khalid    </w:t>
      </w:r>
      <w:r>
        <w:t xml:space="preserve">   wiz khalifa    </w:t>
      </w:r>
      <w:r>
        <w:t xml:space="preserve">   top notch    </w:t>
      </w:r>
      <w:r>
        <w:t xml:space="preserve">   scatman john    </w:t>
      </w:r>
      <w:r>
        <w:t xml:space="preserve">   alan walker    </w:t>
      </w:r>
      <w:r>
        <w:t xml:space="preserve">   mumble records    </w:t>
      </w:r>
      <w:r>
        <w:t xml:space="preserve">   kygo music    </w:t>
      </w:r>
      <w:r>
        <w:t xml:space="preserve">   the chainsmokers    </w:t>
      </w:r>
      <w:r>
        <w:t xml:space="preserve">   lauren daigle    </w:t>
      </w:r>
      <w:r>
        <w:t xml:space="preserve">   big shaq    </w:t>
      </w:r>
      <w:r>
        <w:t xml:space="preserve">   syrebral vibes    </w:t>
      </w:r>
      <w:r>
        <w:t xml:space="preserve">   we are sheppard    </w:t>
      </w:r>
      <w:r>
        <w:t xml:space="preserve">   armin van buuren    </w:t>
      </w:r>
      <w:r>
        <w:t xml:space="preserve">   nicky jam tv    </w:t>
      </w:r>
      <w:r>
        <w:t xml:space="preserve">   e6 beat    </w:t>
      </w:r>
      <w:r>
        <w:t xml:space="preserve">   drake    </w:t>
      </w:r>
      <w:r>
        <w:t xml:space="preserve">   luis fonsi    </w:t>
      </w:r>
      <w:r>
        <w:t xml:space="preserve">   jay z    </w:t>
      </w:r>
      <w:r>
        <w:t xml:space="preserve">   daddy yankee    </w:t>
      </w:r>
      <w:r>
        <w:t xml:space="preserve">   duck vibes    </w:t>
      </w:r>
      <w:r>
        <w:t xml:space="preserve">   jessie k    </w:t>
      </w:r>
      <w:r>
        <w:t xml:space="preserve">   denzel curry    </w:t>
      </w:r>
      <w:r>
        <w:t xml:space="preserve">   sebjak    </w:t>
      </w:r>
      <w:r>
        <w:t xml:space="preserve">   shonlock    </w:t>
      </w:r>
      <w:r>
        <w:t xml:space="preserve">   álan walker    </w:t>
      </w:r>
      <w:r>
        <w:t xml:space="preserve">   its raining tacos    </w:t>
      </w:r>
      <w:r>
        <w:t xml:space="preserve">   tom walker    </w:t>
      </w:r>
      <w:r>
        <w:t xml:space="preserve">   imagine dragons    </w:t>
      </w:r>
      <w:r>
        <w:t xml:space="preserve">   acdc    </w:t>
      </w:r>
      <w:r>
        <w:t xml:space="preserve">   bizzey x boef    </w:t>
      </w:r>
      <w:r>
        <w:t xml:space="preserve">   mans not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p5enb music</dc:title>
  <dcterms:created xsi:type="dcterms:W3CDTF">2021-10-11T13:57:40Z</dcterms:created>
  <dcterms:modified xsi:type="dcterms:W3CDTF">2021-10-11T13:57:40Z</dcterms:modified>
</cp:coreProperties>
</file>