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 and pOH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Pair of substances that are related by one hydrogen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expressing the acidity of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acid that has only one hydrogen ion to donate to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 in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technique where a solution of known concentration is used to determine the concentration of an unknown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Substance that contains 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Says acids produce hydronium ions water and bases produce hydroxide ions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Has a pH of 2-6.5 or 7.5-12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calculate the concentration of an unknown acid or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relative amount of a given substance contained within a solution or in a particular volume of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react both as a base and as an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at which there are equal moles of acid and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when an acid and base react with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Acid is a proton donor and bases are proton acceptors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at which the titration is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Changes color to indicate what the pH of a substance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pH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two hydrogens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tests the pH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pH lower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 pH greater than 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Solution that resists change in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a pH of 0-2 or 12-14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negative of the logarithm of the concentration of hydroxide ions in a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and pOH</dc:title>
  <dcterms:created xsi:type="dcterms:W3CDTF">2021-10-11T14:18:32Z</dcterms:created>
  <dcterms:modified xsi:type="dcterms:W3CDTF">2021-10-11T14:18:32Z</dcterms:modified>
</cp:coreProperties>
</file>