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 &amp; enzymes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Significant pH change my lead to _________ (12)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enzyme is a _______________ catalyst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-log[H+] = ________ (2)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Basic solutions have a high ____________ concentration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you increase the temperature, the equilibrium moves in the ________________ (positive ΔH) direction to absorb heat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 catalyses the conversion of hydrogen peroxide to water and molecular oxygen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If a reaction at equilibrium is subjected to a change in concentration, pressure or temperature, the position of equilibrium will move to ___________ the change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Changing the pH can affect the charge of both the enzyme and the _______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increase or decrease in the pH _________ the ion concentration in the solution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pH is a _________ ___________ of enzyme activity (11, 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If you __________ the concentration of a reactant, the equilibrium tries to get rid of the extra reactant (8)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the pH does not change much (within a narrow range) the change to the substrate and enzyme may be ___________ (10)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-log[OH-] = __________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dynamic equilibrium can only happen in a ________ system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_____________________ is when the forward reaction and backward reaction occur at the same rate (7, 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Every enzyme works best at its ____________ pH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 indicates the ___________________ of dissolved hydrogen ions (H+) in the particular solution (13)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Acidic solutions have a high ___________ concnetration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the enzyme is denatured, the enzyme and substarte cannot identify each other and there is no __________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 the optimum pH the enzyme catalses the reaction at  the _________ rate than any other pH level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Incresed H+ ions alter the _________ of the enzymes and at times the substrate, either due to formation of additional bonds or breakage of already existing bonds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catalyst has ____ effect on the position of an equilibrium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Changing the pH can change the _____ of an enzyme (5)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Increasing the pressure shifts the equilibria to the side with the _______ gas molecules (5)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 &amp; enzymes</dc:title>
  <dcterms:created xsi:type="dcterms:W3CDTF">2021-10-11T14:19:49Z</dcterms:created>
  <dcterms:modified xsi:type="dcterms:W3CDTF">2021-10-11T14:19:49Z</dcterms:modified>
</cp:coreProperties>
</file>