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pUMPKIN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TECH    </w:t>
      </w:r>
      <w:r>
        <w:t xml:space="preserve">   SCHOOL    </w:t>
      </w:r>
      <w:r>
        <w:t xml:space="preserve">   NEWS    </w:t>
      </w:r>
      <w:r>
        <w:t xml:space="preserve">   YES    </w:t>
      </w:r>
      <w:r>
        <w:t xml:space="preserve">   ADDRESS    </w:t>
      </w:r>
      <w:r>
        <w:t xml:space="preserve">   CONVERTIBLE    </w:t>
      </w:r>
      <w:r>
        <w:t xml:space="preserve">   SKY    </w:t>
      </w:r>
      <w:r>
        <w:t xml:space="preserve">   GIANT    </w:t>
      </w:r>
      <w:r>
        <w:t xml:space="preserve">   PROTEIN    </w:t>
      </w:r>
      <w:r>
        <w:t xml:space="preserve">   MILK    </w:t>
      </w:r>
      <w:r>
        <w:t xml:space="preserve">   ELEPHANT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HEART    </w:t>
      </w:r>
      <w:r>
        <w:t xml:space="preserve">   CARS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</dc:title>
  <dcterms:created xsi:type="dcterms:W3CDTF">2021-10-11T15:02:08Z</dcterms:created>
  <dcterms:modified xsi:type="dcterms:W3CDTF">2021-10-11T15:02:08Z</dcterms:modified>
</cp:coreProperties>
</file>