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p. 149, p. 163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go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know (a person.)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sandals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You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Plaid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 see.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You have.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 go out.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give.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bracelet.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know (information)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put.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bring.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know (a person)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know (information)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give.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have.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belt.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bring.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You come.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p. 149, p. 163</dc:title>
  <dcterms:created xsi:type="dcterms:W3CDTF">2021-10-11T13:58:35Z</dcterms:created>
  <dcterms:modified xsi:type="dcterms:W3CDTF">2021-10-11T13:58:35Z</dcterms:modified>
</cp:coreProperties>
</file>