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 40 à la recherche des syllabes inverses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ajoute ém au début de 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Ajoute un m à 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Ajoute un f à la syllabe 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Ajoute un ad au début de mire.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Ajoute ép au début de eurer.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Ajoute un c à 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Ajoute un j au début et un e à la fin de la syllabe inversée de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Ajoute la syllabe inversée ir à bouill.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Ajoute un b à 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Ajoute un t à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Quelque chose que tu as en dormant.  (êv)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Ajoute un b à 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 40 à la recherche des syllabes inverses</dc:title>
  <dcterms:created xsi:type="dcterms:W3CDTF">2021-10-11T13:57:24Z</dcterms:created>
  <dcterms:modified xsi:type="dcterms:W3CDTF">2021-10-11T13:57:24Z</dcterms:modified>
</cp:coreProperties>
</file>