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 and pp wordsearch for 1/2M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sport    </w:t>
      </w:r>
      <w:r>
        <w:t xml:space="preserve">   spider    </w:t>
      </w:r>
      <w:r>
        <w:t xml:space="preserve">   spend    </w:t>
      </w:r>
      <w:r>
        <w:t xml:space="preserve">   space    </w:t>
      </w:r>
      <w:r>
        <w:t xml:space="preserve">   puppet    </w:t>
      </w:r>
      <w:r>
        <w:t xml:space="preserve">   prize    </w:t>
      </w:r>
      <w:r>
        <w:t xml:space="preserve">   princess    </w:t>
      </w:r>
      <w:r>
        <w:t xml:space="preserve">   price    </w:t>
      </w:r>
      <w:r>
        <w:t xml:space="preserve">   please    </w:t>
      </w:r>
      <w:r>
        <w:t xml:space="preserve">   plant    </w:t>
      </w:r>
      <w:r>
        <w:t xml:space="preserve">   planet    </w:t>
      </w:r>
      <w:r>
        <w:t xml:space="preserve">   picture    </w:t>
      </w:r>
      <w:r>
        <w:t xml:space="preserve">   people    </w:t>
      </w:r>
      <w:r>
        <w:t xml:space="preserve">   happy    </w:t>
      </w:r>
      <w:r>
        <w:t xml:space="preserve">   apple    </w:t>
      </w:r>
      <w:r>
        <w:t xml:space="preserve">   speak    </w:t>
      </w:r>
      <w:r>
        <w:t xml:space="preserve">   spoke    </w:t>
      </w:r>
      <w:r>
        <w:t xml:space="preserve">   spike    </w:t>
      </w:r>
      <w:r>
        <w:t xml:space="preserve">   spilt    </w:t>
      </w:r>
      <w:r>
        <w:t xml:space="preserve">   spill    </w:t>
      </w:r>
      <w:r>
        <w:t xml:space="preserve">   place    </w:t>
      </w:r>
      <w:r>
        <w:t xml:space="preserve">   play    </w:t>
      </w:r>
      <w:r>
        <w:t xml:space="preserve">   plane    </w:t>
      </w:r>
      <w:r>
        <w:t xml:space="preserve">   plan    </w:t>
      </w:r>
      <w:r>
        <w:t xml:space="preserve">   plum    </w:t>
      </w:r>
      <w:r>
        <w:t xml:space="preserve">   wept    </w:t>
      </w:r>
      <w:r>
        <w:t xml:space="preserve">   kept    </w:t>
      </w:r>
      <w:r>
        <w:t xml:space="preserve">   print    </w:t>
      </w:r>
      <w:r>
        <w:t xml:space="preserve">   press    </w:t>
      </w:r>
      <w:r>
        <w:t xml:space="preserve">   pram    </w:t>
      </w:r>
      <w:r>
        <w:t xml:space="preserve">   popping    </w:t>
      </w:r>
      <w:r>
        <w:t xml:space="preserve">   popped    </w:t>
      </w:r>
      <w:r>
        <w:t xml:space="preserve">   pop    </w:t>
      </w:r>
      <w:r>
        <w:t xml:space="preserve">   put    </w:t>
      </w:r>
      <w:r>
        <w:t xml:space="preserve">   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and pp wordsearch for 1/2M Children</dc:title>
  <dcterms:created xsi:type="dcterms:W3CDTF">2021-10-11T13:56:46Z</dcterms:created>
  <dcterms:modified xsi:type="dcterms:W3CDTF">2021-10-11T13:56:46Z</dcterms:modified>
</cp:coreProperties>
</file>