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 block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allotrope of carbon is also called as bucky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oxide of carbon is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unit is used to express the quality of diamond/to measure diamond.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compound of boron is used for identification of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 carbon dioxide is also called as 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crystalline allotrope of carbon is used as abrasive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carbon dioxide is an anhydride of this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aqueous solution of carbon dioxide is ----------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group 13 element is a non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Silicon carbide(SiC) is also called as 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hydrogen bridge bond is present in this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compound is formed by the reaction between carbon monoxide and chlorine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bauxite is a mineral of this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thermodynamically most stable allotrope of carbon is 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of this property, carbon forms a large number of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boron shows diagonal relationship with this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element is the third member of group 13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element has highest catenation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second most abundant element on the earth crust and is a very important component of ceramics, glass and 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14 elements have ---------- electrons in their outermost shell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block elements</dc:title>
  <dcterms:created xsi:type="dcterms:W3CDTF">2021-10-11T13:56:44Z</dcterms:created>
  <dcterms:modified xsi:type="dcterms:W3CDTF">2021-10-11T13:56:44Z</dcterms:modified>
</cp:coreProperties>
</file>