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pacific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blu    </w:t>
      </w:r>
      <w:r>
        <w:t xml:space="preserve">   cai    </w:t>
      </w:r>
      <w:r>
        <w:t xml:space="preserve">   cameron    </w:t>
      </w:r>
      <w:r>
        <w:t xml:space="preserve">   cara    </w:t>
      </w:r>
      <w:r>
        <w:t xml:space="preserve">   demi    </w:t>
      </w:r>
      <w:r>
        <w:t xml:space="preserve">   finnley    </w:t>
      </w:r>
      <w:r>
        <w:t xml:space="preserve">   holly    </w:t>
      </w:r>
      <w:r>
        <w:t xml:space="preserve">   jack    </w:t>
      </w:r>
      <w:r>
        <w:t xml:space="preserve">   jay    </w:t>
      </w:r>
      <w:r>
        <w:t xml:space="preserve">   keira    </w:t>
      </w:r>
      <w:r>
        <w:t xml:space="preserve">   lucy    </w:t>
      </w:r>
      <w:r>
        <w:t xml:space="preserve">   matilda    </w:t>
      </w:r>
      <w:r>
        <w:t xml:space="preserve">   metodi    </w:t>
      </w:r>
      <w:r>
        <w:t xml:space="preserve">   mr burton    </w:t>
      </w:r>
      <w:r>
        <w:t xml:space="preserve">   mrs bradford    </w:t>
      </w:r>
      <w:r>
        <w:t xml:space="preserve">   mrs powel    </w:t>
      </w:r>
      <w:r>
        <w:t xml:space="preserve">   phoebe    </w:t>
      </w:r>
      <w:r>
        <w:t xml:space="preserve">   rishika    </w:t>
      </w:r>
      <w:r>
        <w:t xml:space="preserve">   rosie may    </w:t>
      </w:r>
      <w:r>
        <w:t xml:space="preserve">   rosie wright    </w:t>
      </w:r>
      <w:r>
        <w:t xml:space="preserve">   ryan    </w:t>
      </w:r>
      <w:r>
        <w:t xml:space="preserve">   sophie    </w:t>
      </w:r>
      <w:r>
        <w:t xml:space="preserve">   summer    </w:t>
      </w:r>
      <w:r>
        <w:t xml:space="preserve">   takikya    </w:t>
      </w:r>
      <w:r>
        <w:t xml:space="preserve">   teigan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class</dc:title>
  <dcterms:created xsi:type="dcterms:W3CDTF">2021-10-11T13:58:59Z</dcterms:created>
  <dcterms:modified xsi:type="dcterms:W3CDTF">2021-10-11T13:58:59Z</dcterms:modified>
</cp:coreProperties>
</file>