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packing a lunch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vacuum bottle    </w:t>
      </w:r>
      <w:r>
        <w:t xml:space="preserve">   lettuce    </w:t>
      </w:r>
      <w:r>
        <w:t xml:space="preserve">   muffin    </w:t>
      </w:r>
      <w:r>
        <w:t xml:space="preserve">   leftovers    </w:t>
      </w:r>
      <w:r>
        <w:t xml:space="preserve">   fruit    </w:t>
      </w:r>
      <w:r>
        <w:t xml:space="preserve">   peanut butter    </w:t>
      </w:r>
      <w:r>
        <w:t xml:space="preserve">   beans    </w:t>
      </w:r>
      <w:r>
        <w:t xml:space="preserve">   turkey    </w:t>
      </w:r>
      <w:r>
        <w:t xml:space="preserve">   ham    </w:t>
      </w:r>
      <w:r>
        <w:t xml:space="preserve">   fish    </w:t>
      </w:r>
      <w:r>
        <w:t xml:space="preserve">   yogurt    </w:t>
      </w:r>
      <w:r>
        <w:t xml:space="preserve">   bagel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packing a lunch</dc:title>
  <dcterms:created xsi:type="dcterms:W3CDTF">2021-10-11T13:58:35Z</dcterms:created>
  <dcterms:modified xsi:type="dcterms:W3CDTF">2021-10-11T13:58:35Z</dcterms:modified>
</cp:coreProperties>
</file>