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packing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portez à 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porte sur ta 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Vous textez avec 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Vous portez sur vos jambes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Jouer jeux sur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vous lisez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Vous l'utilisez pour charger votre téléphone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Vous portez sous vos chaussures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Vous les mangez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Vous vous tenez sous lui quand il pleut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sur vos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Vous portez eux quand vous dormez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Prendre photo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Votre l'utiliser pour vous protéger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Vous jouez avec eux à la plage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 bros les dents avec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portes sur vos tete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Nettoyez vos 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Vous portez elles protègent vos yeux du soleil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Vous avez été sur votre corps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packing</dc:title>
  <dcterms:created xsi:type="dcterms:W3CDTF">2021-10-11T13:58:43Z</dcterms:created>
  <dcterms:modified xsi:type="dcterms:W3CDTF">2021-10-11T13:58:43Z</dcterms:modified>
</cp:coreProperties>
</file>