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paediatric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graze    </w:t>
      </w:r>
      <w:r>
        <w:t xml:space="preserve">   fear    </w:t>
      </w:r>
      <w:r>
        <w:t xml:space="preserve">   pain    </w:t>
      </w:r>
      <w:r>
        <w:t xml:space="preserve">   choke    </w:t>
      </w:r>
      <w:r>
        <w:t xml:space="preserve">   cpr    </w:t>
      </w:r>
      <w:r>
        <w:t xml:space="preserve">   anaphylaxis    </w:t>
      </w:r>
      <w:r>
        <w:t xml:space="preserve">   asthma    </w:t>
      </w:r>
      <w:r>
        <w:t xml:space="preserve">   bleach    </w:t>
      </w:r>
      <w:r>
        <w:t xml:space="preserve">   blood    </w:t>
      </w:r>
      <w:r>
        <w:t xml:space="preserve">   brokenrib    </w:t>
      </w:r>
      <w:r>
        <w:t xml:space="preserve">   bruise    </w:t>
      </w:r>
      <w:r>
        <w:t xml:space="preserve">   chickenpox    </w:t>
      </w:r>
      <w:r>
        <w:t xml:space="preserve">   choking    </w:t>
      </w:r>
      <w:r>
        <w:t xml:space="preserve">   compression    </w:t>
      </w:r>
      <w:r>
        <w:t xml:space="preserve">   concussion    </w:t>
      </w:r>
      <w:r>
        <w:t xml:space="preserve">   diabetes    </w:t>
      </w:r>
      <w:r>
        <w:t xml:space="preserve">   drowning    </w:t>
      </w:r>
      <w:r>
        <w:t xml:space="preserve">   epilepsy    </w:t>
      </w:r>
      <w:r>
        <w:t xml:space="preserve">   eye    </w:t>
      </w:r>
      <w:r>
        <w:t xml:space="preserve">   greenstick    </w:t>
      </w:r>
      <w:r>
        <w:t xml:space="preserve">   handfootmouth    </w:t>
      </w:r>
      <w:r>
        <w:t xml:space="preserve">   hyperthermia    </w:t>
      </w:r>
      <w:r>
        <w:t xml:space="preserve">   inhaler    </w:t>
      </w:r>
      <w:r>
        <w:t xml:space="preserve">   measles    </w:t>
      </w:r>
      <w:r>
        <w:t xml:space="preserve">   Meningitis    </w:t>
      </w:r>
      <w:r>
        <w:t xml:space="preserve">   mumps    </w:t>
      </w:r>
      <w:r>
        <w:t xml:space="preserve">   nose    </w:t>
      </w:r>
      <w:r>
        <w:t xml:space="preserve">   openfracture    </w:t>
      </w:r>
      <w:r>
        <w:t xml:space="preserve">   paracetamol    </w:t>
      </w:r>
      <w:r>
        <w:t xml:space="preserve">   poison    </w:t>
      </w:r>
      <w:r>
        <w:t xml:space="preserve">   scar    </w:t>
      </w:r>
      <w:r>
        <w:t xml:space="preserve">   scarletfever    </w:t>
      </w:r>
      <w:r>
        <w:t xml:space="preserve">   sicklecell    </w:t>
      </w:r>
      <w:r>
        <w:t xml:space="preserve">   slapcheek    </w:t>
      </w:r>
      <w:r>
        <w:t xml:space="preserve">   sprain    </w:t>
      </w:r>
      <w:r>
        <w:t xml:space="preserve">   strain    </w:t>
      </w:r>
      <w:r>
        <w:t xml:space="preserve">   strawberrytongue    </w:t>
      </w:r>
      <w:r>
        <w:t xml:space="preserve">   tendon    </w:t>
      </w:r>
      <w:r>
        <w:t xml:space="preserve">   wheezy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paediatric</dc:title>
  <dcterms:created xsi:type="dcterms:W3CDTF">2021-10-11T13:58:55Z</dcterms:created>
  <dcterms:modified xsi:type="dcterms:W3CDTF">2021-10-11T13:58:55Z</dcterms:modified>
</cp:coreProperties>
</file>