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padre di mia madre è mio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abito a _ _ _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un _ _ _ _  ci sono 12 mesi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Io _ _ _ parlo cinese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fratello di mio padre è mio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un _ _ _ _ _ _ ci sono 24 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sorella di mia madre o di mio padre è mia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Compro il latte , il pane, la pasta al _ _ _ _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Abitiamo in via Piave numero _ _ _ _ _ _ _ _ _ 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una _ _ _ _ _ _ _ _ _ ci sono sette giorni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capitale d'Italia è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Noi abbiamo due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Iham e Success sono buoni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mio professore si chiama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io abito in via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un _ _ _ ci sono 60 minuti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un _ _ _ _ ci sono 30 giorni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paese</dc:title>
  <dcterms:created xsi:type="dcterms:W3CDTF">2021-10-11T13:59:30Z</dcterms:created>
  <dcterms:modified xsi:type="dcterms:W3CDTF">2021-10-11T13:59:30Z</dcterms:modified>
</cp:coreProperties>
</file>