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icepack    </w:t>
      </w:r>
      <w:r>
        <w:t xml:space="preserve">   heating pad    </w:t>
      </w:r>
      <w:r>
        <w:t xml:space="preserve">   capazasin    </w:t>
      </w:r>
      <w:r>
        <w:t xml:space="preserve">   jointflex    </w:t>
      </w:r>
      <w:r>
        <w:t xml:space="preserve">   stopping    </w:t>
      </w:r>
      <w:r>
        <w:t xml:space="preserve">   voltaren    </w:t>
      </w:r>
      <w:r>
        <w:t xml:space="preserve">   salonpas    </w:t>
      </w:r>
      <w:r>
        <w:t xml:space="preserve">   bengay    </w:t>
      </w:r>
      <w:r>
        <w:t xml:space="preserve">   max freeze    </w:t>
      </w:r>
      <w:r>
        <w:t xml:space="preserve">   thermaworx    </w:t>
      </w:r>
      <w:r>
        <w:t xml:space="preserve">   absorbing plus    </w:t>
      </w:r>
      <w:r>
        <w:t xml:space="preserve">   blue emu    </w:t>
      </w:r>
      <w:r>
        <w:t xml:space="preserve">   bluestop    </w:t>
      </w:r>
      <w:r>
        <w:t xml:space="preserve">   icy hot    </w:t>
      </w:r>
      <w:r>
        <w:t xml:space="preserve">   aspercream    </w:t>
      </w:r>
      <w:r>
        <w:t xml:space="preserve">   aleve    </w:t>
      </w:r>
      <w:r>
        <w:t xml:space="preserve">   goodys    </w:t>
      </w:r>
      <w:r>
        <w:t xml:space="preserve">   tylenol    </w:t>
      </w:r>
      <w:r>
        <w:t xml:space="preserve">   motrin    </w:t>
      </w:r>
      <w:r>
        <w:t xml:space="preserve">   aspirin    </w:t>
      </w:r>
      <w:r>
        <w:t xml:space="preserve">   advil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meds</dc:title>
  <dcterms:created xsi:type="dcterms:W3CDTF">2021-10-11T14:00:05Z</dcterms:created>
  <dcterms:modified xsi:type="dcterms:W3CDTF">2021-10-11T14:00:05Z</dcterms:modified>
</cp:coreProperties>
</file>