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painting-tableau</w:t>
      </w:r>
    </w:p>
    <w:p>
      <w:pPr>
        <w:pStyle w:val="Questions"/>
      </w:pPr>
      <w:r>
        <w:t xml:space="preserve">1. RO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AEPAYSG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TOAPRRIT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EUBL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EIRPEDN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LETEACVH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VTRCETIIAE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UNEJA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NSSDIE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BNALC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TVLIOE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PNCIAEU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EUROG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ORIN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TIEOL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painting-tableau</dc:title>
  <dcterms:created xsi:type="dcterms:W3CDTF">2021-10-11T13:59:45Z</dcterms:created>
  <dcterms:modified xsi:type="dcterms:W3CDTF">2021-10-11T13:59:45Z</dcterms:modified>
</cp:coreProperties>
</file>