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 hispanos</w:t>
      </w:r>
    </w:p>
    <w:p>
      <w:pPr>
        <w:pStyle w:val="Questions"/>
      </w:pPr>
      <w:r>
        <w:t xml:space="preserve">1. LA HNABAA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BUSONE IAERS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LA PZA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TAGOOB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ARDDMI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ASN OJES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NSA VLODARSA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UAICDD DE AUEALATMG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GLITAACUEGP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GNAUAAM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GASITANO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TUQOI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IOUCNASN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DCIAUD ED XIEMOC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CUIDDA DE ANAAPM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hispanos</dc:title>
  <dcterms:created xsi:type="dcterms:W3CDTF">2021-10-11T13:59:54Z</dcterms:created>
  <dcterms:modified xsi:type="dcterms:W3CDTF">2021-10-11T13:59:54Z</dcterms:modified>
</cp:coreProperties>
</file>